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2581" w14:textId="212FD63C" w:rsidR="00AD3CEE" w:rsidRPr="00252CFC" w:rsidRDefault="00AD3CEE" w:rsidP="00741DD6">
      <w:pPr>
        <w:spacing w:after="0" w:line="240" w:lineRule="auto"/>
        <w:ind w:left="5760" w:firstLine="52"/>
        <w:jc w:val="both"/>
        <w:rPr>
          <w:rFonts w:ascii="Calibri Light" w:hAnsi="Calibri Light" w:cs="Calibri Light"/>
          <w:b/>
          <w:lang w:val="it-IT"/>
        </w:rPr>
      </w:pPr>
      <w:r w:rsidRPr="00252CFC">
        <w:rPr>
          <w:rFonts w:ascii="Calibri Light" w:hAnsi="Calibri Light" w:cs="Calibri Light"/>
          <w:b/>
          <w:lang w:val="it-IT"/>
        </w:rPr>
        <w:t>Al Dirigente Scolastico</w:t>
      </w:r>
    </w:p>
    <w:p w14:paraId="0FF85E01" w14:textId="065DD301" w:rsidR="00AD3CEE" w:rsidRPr="00252CFC" w:rsidRDefault="00AD3CEE" w:rsidP="00741DD6">
      <w:pPr>
        <w:spacing w:after="0" w:line="240" w:lineRule="auto"/>
        <w:ind w:left="5092" w:firstLine="720"/>
        <w:jc w:val="both"/>
        <w:rPr>
          <w:rFonts w:ascii="Calibri Light" w:hAnsi="Calibri Light" w:cs="Calibri Light"/>
          <w:b/>
          <w:lang w:val="it-IT"/>
        </w:rPr>
      </w:pPr>
      <w:r w:rsidRPr="00252CFC">
        <w:rPr>
          <w:rFonts w:ascii="Calibri Light" w:hAnsi="Calibri Light" w:cs="Calibri Light"/>
          <w:b/>
          <w:lang w:val="it-IT"/>
        </w:rPr>
        <w:t>Dell’I.T.T. G. Fauser</w:t>
      </w:r>
    </w:p>
    <w:p w14:paraId="390445F7" w14:textId="5D39DDA1" w:rsidR="00AD3CEE" w:rsidRPr="00252CFC" w:rsidRDefault="00AD3CEE" w:rsidP="00741DD6">
      <w:pPr>
        <w:spacing w:after="0" w:line="240" w:lineRule="auto"/>
        <w:ind w:left="5092" w:firstLine="720"/>
        <w:jc w:val="both"/>
        <w:rPr>
          <w:rFonts w:ascii="Calibri Light" w:hAnsi="Calibri Light" w:cs="Calibri Light"/>
          <w:b/>
          <w:lang w:val="it-IT"/>
        </w:rPr>
      </w:pPr>
      <w:r w:rsidRPr="00252CFC">
        <w:rPr>
          <w:rFonts w:ascii="Calibri Light" w:hAnsi="Calibri Light" w:cs="Calibri Light"/>
          <w:b/>
          <w:lang w:val="it-IT"/>
        </w:rPr>
        <w:t>Dott Igino Iuliano</w:t>
      </w:r>
    </w:p>
    <w:p w14:paraId="40A96680" w14:textId="77777777" w:rsidR="00AD3CEE" w:rsidRPr="00252CFC" w:rsidRDefault="00AD3CEE" w:rsidP="00741DD6">
      <w:pPr>
        <w:jc w:val="both"/>
        <w:rPr>
          <w:rFonts w:ascii="Calibri Light" w:hAnsi="Calibri Light" w:cs="Calibri Light"/>
          <w:b/>
        </w:rPr>
      </w:pPr>
    </w:p>
    <w:p w14:paraId="0F6E4B17" w14:textId="4C5A5631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b/>
          <w:lang w:val="it-IT"/>
        </w:rPr>
        <w:t>Oggetto: Richiesta di continuità</w:t>
      </w:r>
      <w:r w:rsidRPr="002F76C5">
        <w:rPr>
          <w:rFonts w:ascii="Calibri Light" w:hAnsi="Calibri Light" w:cs="Calibri Light"/>
          <w:b/>
          <w:lang w:val="it-IT"/>
        </w:rPr>
        <w:t xml:space="preserve"> didattica ai sensi del Decreto Ministeriale n. 32 del 26/02/2025 – “Misure finalizzate a garantire la continuità dei docenti a tempo determinato su posto di sostegno per l’anno scolastico 2025/2026”</w:t>
      </w:r>
    </w:p>
    <w:p w14:paraId="15435F11" w14:textId="77777777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br/>
        <w:t>I sottoscritti:</w:t>
      </w:r>
    </w:p>
    <w:p w14:paraId="54A2BB02" w14:textId="77777777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1. _______________________________, nato/a </w:t>
      </w:r>
      <w:proofErr w:type="spellStart"/>
      <w:r w:rsidRPr="002F76C5">
        <w:rPr>
          <w:rFonts w:ascii="Calibri Light" w:hAnsi="Calibri Light" w:cs="Calibri Light"/>
          <w:lang w:val="it-IT"/>
        </w:rPr>
        <w:t>a</w:t>
      </w:r>
      <w:proofErr w:type="spellEnd"/>
      <w:r w:rsidRPr="002F76C5">
        <w:rPr>
          <w:rFonts w:ascii="Calibri Light" w:hAnsi="Calibri Light" w:cs="Calibri Light"/>
          <w:lang w:val="it-IT"/>
        </w:rPr>
        <w:t xml:space="preserve"> _____________________ il ________________</w:t>
      </w:r>
    </w:p>
    <w:p w14:paraId="01ED1F89" w14:textId="77777777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2. _______________________________, nato/a </w:t>
      </w:r>
      <w:proofErr w:type="spellStart"/>
      <w:r w:rsidRPr="002F76C5">
        <w:rPr>
          <w:rFonts w:ascii="Calibri Light" w:hAnsi="Calibri Light" w:cs="Calibri Light"/>
          <w:lang w:val="it-IT"/>
        </w:rPr>
        <w:t>a</w:t>
      </w:r>
      <w:proofErr w:type="spellEnd"/>
      <w:r w:rsidRPr="002F76C5">
        <w:rPr>
          <w:rFonts w:ascii="Calibri Light" w:hAnsi="Calibri Light" w:cs="Calibri Light"/>
          <w:lang w:val="it-IT"/>
        </w:rPr>
        <w:t xml:space="preserve"> _____________________ il ________________</w:t>
      </w:r>
    </w:p>
    <w:p w14:paraId="00DF7C27" w14:textId="24DEE15D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in qualità di genitori/tutori dell</w:t>
      </w:r>
      <w:r w:rsidR="00AD3CEE" w:rsidRPr="002F76C5">
        <w:rPr>
          <w:rFonts w:ascii="Calibri Light" w:hAnsi="Calibri Light" w:cs="Calibri Light"/>
          <w:lang w:val="it-IT"/>
        </w:rPr>
        <w:t>o studente</w:t>
      </w:r>
      <w:r w:rsidRPr="002F76C5">
        <w:rPr>
          <w:rFonts w:ascii="Calibri Light" w:hAnsi="Calibri Light" w:cs="Calibri Light"/>
          <w:lang w:val="it-IT"/>
        </w:rPr>
        <w:t>/</w:t>
      </w:r>
      <w:proofErr w:type="spellStart"/>
      <w:r w:rsidR="00AD3CEE" w:rsidRPr="002F76C5">
        <w:rPr>
          <w:rFonts w:ascii="Calibri Light" w:hAnsi="Calibri Light" w:cs="Calibri Light"/>
          <w:lang w:val="it-IT"/>
        </w:rPr>
        <w:t>ss</w:t>
      </w:r>
      <w:r w:rsidRPr="002F76C5">
        <w:rPr>
          <w:rFonts w:ascii="Calibri Light" w:hAnsi="Calibri Light" w:cs="Calibri Light"/>
          <w:lang w:val="it-IT"/>
        </w:rPr>
        <w:t>a</w:t>
      </w:r>
      <w:proofErr w:type="spellEnd"/>
      <w:r w:rsidRPr="002F76C5">
        <w:rPr>
          <w:rFonts w:ascii="Calibri Light" w:hAnsi="Calibri Light" w:cs="Calibri Light"/>
          <w:lang w:val="it-IT"/>
        </w:rPr>
        <w:t xml:space="preserve"> __________________________________________, frequentante la classe _________</w:t>
      </w:r>
      <w:r w:rsidRPr="002F76C5">
        <w:rPr>
          <w:rFonts w:ascii="Calibri Light" w:hAnsi="Calibri Light" w:cs="Calibri Light"/>
          <w:lang w:val="it-IT"/>
        </w:rPr>
        <w:t xml:space="preserve"> </w:t>
      </w:r>
      <w:proofErr w:type="spellStart"/>
      <w:r w:rsidRPr="002F76C5">
        <w:rPr>
          <w:rFonts w:ascii="Calibri Light" w:hAnsi="Calibri Light" w:cs="Calibri Light"/>
          <w:lang w:val="it-IT"/>
        </w:rPr>
        <w:t>nell’a.s.</w:t>
      </w:r>
      <w:proofErr w:type="spellEnd"/>
      <w:r w:rsidRPr="002F76C5">
        <w:rPr>
          <w:rFonts w:ascii="Calibri Light" w:hAnsi="Calibri Light" w:cs="Calibri Light"/>
          <w:lang w:val="it-IT"/>
        </w:rPr>
        <w:t xml:space="preserve"> 2024/2025 e iscritto/a per l’anno scolastico 2025/2026 presso l’Istituto ________________________________________________________</w:t>
      </w:r>
    </w:p>
    <w:p w14:paraId="18AA8C2F" w14:textId="77777777" w:rsidR="00BC0F08" w:rsidRPr="002F76C5" w:rsidRDefault="002F76C5" w:rsidP="00252CFC">
      <w:pPr>
        <w:jc w:val="center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b/>
          <w:lang w:val="it-IT"/>
        </w:rPr>
        <w:br/>
        <w:t>PREMESSO CHE:</w:t>
      </w:r>
    </w:p>
    <w:p w14:paraId="61D0B165" w14:textId="2DBDB620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la Costituzione Italiana all’articolo 34 sancisce il diritto allo studio per tutti i cittadini</w:t>
      </w:r>
    </w:p>
    <w:p w14:paraId="1E3263F7" w14:textId="6200AAF6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la Legge 5 febbraio 1992, n. 104, “Legge-quadro per l’assistenza, l’integrazione sociale e i diritti delle persone handicappate”, riconosce e tutela il diritto all'inclusione scolastica degli alunni con disabilità</w:t>
      </w:r>
    </w:p>
    <w:p w14:paraId="0E31B27B" w14:textId="66DFAB5B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- il Decreto Legislativo 13 aprile 2017, n. 66 e successive modifiche (art. 14, commi 3 e 3-bis, così come modificati dall’art. 8 del D.L. 31 maggio 2024, n. 71, convertito dalla Legge 29 luglio 2024, n. 106), prevede misure per garantire la </w:t>
      </w:r>
      <w:r w:rsidRPr="002F76C5">
        <w:rPr>
          <w:rFonts w:ascii="Calibri Light" w:hAnsi="Calibri Light" w:cs="Calibri Light"/>
          <w:lang w:val="it-IT"/>
        </w:rPr>
        <w:t>continuità didattica per gli al</w:t>
      </w:r>
      <w:r w:rsidR="00AD3CEE" w:rsidRPr="002F76C5">
        <w:rPr>
          <w:rFonts w:ascii="Calibri Light" w:hAnsi="Calibri Light" w:cs="Calibri Light"/>
          <w:lang w:val="it-IT"/>
        </w:rPr>
        <w:t>liev</w:t>
      </w:r>
      <w:r w:rsidRPr="002F76C5">
        <w:rPr>
          <w:rFonts w:ascii="Calibri Light" w:hAnsi="Calibri Light" w:cs="Calibri Light"/>
          <w:lang w:val="it-IT"/>
        </w:rPr>
        <w:t>i con disabilità</w:t>
      </w:r>
    </w:p>
    <w:p w14:paraId="2398D18E" w14:textId="4EAB8831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il Decreto Ministeriale n. 32 del 26/02/2025, adottato ai sensi dell’articolo 8, comma 2, del suddetto D.L. n. 71/2024, disciplina le modalità di conferma del docente a tempo determinato sul medesimo posto di sostegno</w:t>
      </w:r>
    </w:p>
    <w:p w14:paraId="38AC0941" w14:textId="77777777" w:rsidR="00BC0F08" w:rsidRPr="002F76C5" w:rsidRDefault="002F76C5" w:rsidP="00252CFC">
      <w:pPr>
        <w:jc w:val="center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b/>
          <w:lang w:val="it-IT"/>
        </w:rPr>
        <w:br/>
        <w:t>CONSIDERATO CHE:</w:t>
      </w:r>
    </w:p>
    <w:p w14:paraId="3AEBE632" w14:textId="39BF8205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nostro/a figlio/a ha instaurato una relazione educativa, affettiva ed empatica significativa con il/la docente di sostegno prof./</w:t>
      </w:r>
      <w:proofErr w:type="spellStart"/>
      <w:r w:rsidRPr="002F76C5">
        <w:rPr>
          <w:rFonts w:ascii="Calibri Light" w:hAnsi="Calibri Light" w:cs="Calibri Light"/>
          <w:lang w:val="it-IT"/>
        </w:rPr>
        <w:t>ssa</w:t>
      </w:r>
      <w:proofErr w:type="spellEnd"/>
      <w:r w:rsidRPr="002F76C5">
        <w:rPr>
          <w:rFonts w:ascii="Calibri Light" w:hAnsi="Calibri Light" w:cs="Calibri Light"/>
          <w:lang w:val="it-IT"/>
        </w:rPr>
        <w:t xml:space="preserve"> </w:t>
      </w:r>
      <w:r w:rsidR="002165FF" w:rsidRPr="002F76C5">
        <w:rPr>
          <w:rFonts w:ascii="Calibri Light" w:hAnsi="Calibri Light" w:cs="Calibri Light"/>
          <w:lang w:val="it-IT"/>
        </w:rPr>
        <w:t>_____________________________________________________________________.</w:t>
      </w:r>
    </w:p>
    <w:p w14:paraId="06EACF01" w14:textId="25949E10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la docente ha dimostrato elevate competenze professionali, didattiche e relazionali, contribuendo in modo determinante alla realizzazione del PEI e al benessere scolastico</w:t>
      </w:r>
    </w:p>
    <w:p w14:paraId="79140DBC" w14:textId="5180929E" w:rsidR="00BC0F08" w:rsidRPr="002F76C5" w:rsidRDefault="002F76C5" w:rsidP="00741DD6">
      <w:pPr>
        <w:ind w:right="-7"/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un cambiamento del docente rappresenterebbe una frattura nel percorso educativo</w:t>
      </w:r>
      <w:r w:rsidR="00AD3CEE" w:rsidRPr="002F76C5">
        <w:rPr>
          <w:rFonts w:ascii="Calibri Light" w:hAnsi="Calibri Light" w:cs="Calibri Light"/>
          <w:lang w:val="it-IT"/>
        </w:rPr>
        <w:t xml:space="preserve"> e formativo</w:t>
      </w:r>
    </w:p>
    <w:p w14:paraId="115FE43B" w14:textId="02145492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- la continuità didattica è essenziale per l’inclusione scolastica e il benessere </w:t>
      </w:r>
      <w:r w:rsidR="00AD3CEE" w:rsidRPr="002F76C5">
        <w:rPr>
          <w:rFonts w:ascii="Calibri Light" w:hAnsi="Calibri Light" w:cs="Calibri Light"/>
          <w:lang w:val="it-IT"/>
        </w:rPr>
        <w:t>dello studente/</w:t>
      </w:r>
      <w:proofErr w:type="spellStart"/>
      <w:r w:rsidR="00AD3CEE" w:rsidRPr="002F76C5">
        <w:rPr>
          <w:rFonts w:ascii="Calibri Light" w:hAnsi="Calibri Light" w:cs="Calibri Light"/>
          <w:lang w:val="it-IT"/>
        </w:rPr>
        <w:t>ssa</w:t>
      </w:r>
      <w:proofErr w:type="spellEnd"/>
    </w:p>
    <w:p w14:paraId="26C35386" w14:textId="77777777" w:rsidR="00BC0F08" w:rsidRPr="002F76C5" w:rsidRDefault="002F76C5" w:rsidP="00252CFC">
      <w:pPr>
        <w:jc w:val="center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b/>
          <w:lang w:val="it-IT"/>
        </w:rPr>
        <w:lastRenderedPageBreak/>
        <w:br/>
        <w:t>CHIEDIAMO</w:t>
      </w:r>
    </w:p>
    <w:p w14:paraId="2E67F5FA" w14:textId="2DCA32B2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ai sensi della normativa sopra citata, la conferma del docente di sostegno a </w:t>
      </w:r>
      <w:r w:rsidRPr="002F76C5">
        <w:rPr>
          <w:rFonts w:ascii="Calibri Light" w:hAnsi="Calibri Light" w:cs="Calibri Light"/>
          <w:lang w:val="it-IT"/>
        </w:rPr>
        <w:t>tempo determinato</w:t>
      </w:r>
      <w:r w:rsidRPr="002F76C5">
        <w:rPr>
          <w:rFonts w:ascii="Calibri Light" w:hAnsi="Calibri Light" w:cs="Calibri Light"/>
          <w:lang w:val="it-IT"/>
        </w:rPr>
        <w:t xml:space="preserve"> prof./</w:t>
      </w:r>
      <w:proofErr w:type="spellStart"/>
      <w:r w:rsidR="002165FF" w:rsidRPr="002F76C5">
        <w:rPr>
          <w:rFonts w:ascii="Calibri Light" w:hAnsi="Calibri Light" w:cs="Calibri Light"/>
          <w:lang w:val="it-IT"/>
        </w:rPr>
        <w:t>ssa</w:t>
      </w:r>
      <w:proofErr w:type="spellEnd"/>
      <w:r w:rsidR="002165FF" w:rsidRPr="002F76C5">
        <w:rPr>
          <w:rFonts w:ascii="Calibri Light" w:hAnsi="Calibri Light" w:cs="Calibri Light"/>
          <w:lang w:val="it-IT"/>
        </w:rPr>
        <w:t xml:space="preserve"> _</w:t>
      </w:r>
      <w:r w:rsidRPr="002F76C5">
        <w:rPr>
          <w:rFonts w:ascii="Calibri Light" w:hAnsi="Calibri Light" w:cs="Calibri Light"/>
          <w:lang w:val="it-IT"/>
        </w:rPr>
        <w:t>______________________________</w:t>
      </w:r>
      <w:r w:rsidR="00AD3CEE" w:rsidRPr="002F76C5">
        <w:rPr>
          <w:rFonts w:ascii="Calibri Light" w:hAnsi="Calibri Light" w:cs="Calibri Light"/>
          <w:lang w:val="it-IT"/>
        </w:rPr>
        <w:t>__</w:t>
      </w:r>
      <w:r w:rsidR="002165FF" w:rsidRPr="002F76C5">
        <w:rPr>
          <w:rFonts w:ascii="Calibri Light" w:hAnsi="Calibri Light" w:cs="Calibri Light"/>
          <w:lang w:val="it-IT"/>
        </w:rPr>
        <w:t>__________________</w:t>
      </w:r>
      <w:r w:rsidR="00AD3CEE" w:rsidRPr="002F76C5">
        <w:rPr>
          <w:rFonts w:ascii="Calibri Light" w:hAnsi="Calibri Light" w:cs="Calibri Light"/>
          <w:lang w:val="it-IT"/>
        </w:rPr>
        <w:t>______</w:t>
      </w:r>
      <w:r w:rsidRPr="002F76C5">
        <w:rPr>
          <w:rFonts w:ascii="Calibri Light" w:hAnsi="Calibri Light" w:cs="Calibri Light"/>
          <w:lang w:val="it-IT"/>
        </w:rPr>
        <w:t xml:space="preserve"> per </w:t>
      </w:r>
      <w:r w:rsidRPr="002F76C5">
        <w:rPr>
          <w:rFonts w:ascii="Calibri Light" w:hAnsi="Calibri Light" w:cs="Calibri Light"/>
          <w:lang w:val="it-IT"/>
        </w:rPr>
        <w:t>l’anno scolastico</w:t>
      </w:r>
      <w:r w:rsidRPr="002F76C5">
        <w:rPr>
          <w:rFonts w:ascii="Calibri Light" w:hAnsi="Calibri Light" w:cs="Calibri Light"/>
          <w:lang w:val="it-IT"/>
        </w:rPr>
        <w:t xml:space="preserve"> 2025/2026.</w:t>
      </w:r>
    </w:p>
    <w:p w14:paraId="6554376F" w14:textId="77777777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b/>
          <w:lang w:val="it-IT"/>
        </w:rPr>
        <w:br/>
        <w:t>Motivazioni della richiesta:</w:t>
      </w:r>
    </w:p>
    <w:p w14:paraId="6ADF7F54" w14:textId="4C85AA30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- Consolidamento del rapporto di fiducia e comunicazione </w:t>
      </w:r>
      <w:r w:rsidRPr="002F76C5">
        <w:rPr>
          <w:rFonts w:ascii="Calibri Light" w:hAnsi="Calibri Light" w:cs="Calibri Light"/>
          <w:lang w:val="it-IT"/>
        </w:rPr>
        <w:t xml:space="preserve">efficace tra docente e </w:t>
      </w:r>
      <w:r w:rsidR="00AD3CEE" w:rsidRPr="002F76C5">
        <w:rPr>
          <w:rFonts w:ascii="Calibri Light" w:hAnsi="Calibri Light" w:cs="Calibri Light"/>
          <w:lang w:val="it-IT"/>
        </w:rPr>
        <w:t>discente</w:t>
      </w:r>
    </w:p>
    <w:p w14:paraId="1B24A9D6" w14:textId="3EDED7C4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Progressi riscontrati in termini di apprendimento e benessere emotivo</w:t>
      </w:r>
    </w:p>
    <w:p w14:paraId="68943501" w14:textId="06085C5D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 xml:space="preserve">- Conoscenza approfondita del PEI e delle </w:t>
      </w:r>
      <w:r w:rsidRPr="002F76C5">
        <w:rPr>
          <w:rFonts w:ascii="Calibri Light" w:hAnsi="Calibri Light" w:cs="Calibri Light"/>
          <w:lang w:val="it-IT"/>
        </w:rPr>
        <w:t>strategie didattiche efficaci</w:t>
      </w:r>
    </w:p>
    <w:p w14:paraId="18C26565" w14:textId="09CC0D51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Riduzione del rischio di regressione in caso di cambiamento del docente</w:t>
      </w:r>
    </w:p>
    <w:p w14:paraId="74B89B18" w14:textId="77777777" w:rsidR="00BC0F08" w:rsidRPr="002F76C5" w:rsidRDefault="002F76C5" w:rsidP="00741DD6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lang w:val="it-IT"/>
        </w:rPr>
        <w:t>- Necessità di garantire stabilità e coerenza nel percorso di inclusione.</w:t>
      </w:r>
    </w:p>
    <w:p w14:paraId="211DCD61" w14:textId="378C811C" w:rsidR="00BC0F08" w:rsidRPr="002F76C5" w:rsidRDefault="002F76C5" w:rsidP="00252CFC">
      <w:pPr>
        <w:jc w:val="both"/>
        <w:rPr>
          <w:rFonts w:ascii="Calibri Light" w:hAnsi="Calibri Light" w:cs="Calibri Light"/>
          <w:lang w:val="it-IT"/>
        </w:rPr>
      </w:pPr>
      <w:r w:rsidRPr="002F76C5">
        <w:rPr>
          <w:rFonts w:ascii="Calibri Light" w:hAnsi="Calibri Light" w:cs="Calibri Light"/>
          <w:b/>
          <w:lang w:val="it-IT"/>
        </w:rPr>
        <w:br/>
      </w:r>
    </w:p>
    <w:p w14:paraId="6324E39A" w14:textId="77777777" w:rsidR="00252CFC" w:rsidRDefault="002F76C5" w:rsidP="00741DD6">
      <w:pPr>
        <w:ind w:left="5040"/>
        <w:jc w:val="both"/>
        <w:rPr>
          <w:rFonts w:ascii="Calibri Light" w:hAnsi="Calibri Light" w:cs="Calibri Light"/>
        </w:rPr>
      </w:pPr>
      <w:r w:rsidRPr="002F76C5">
        <w:rPr>
          <w:rFonts w:ascii="Calibri Light" w:hAnsi="Calibri Light" w:cs="Calibri Light"/>
          <w:lang w:val="it-IT"/>
        </w:rPr>
        <w:br/>
      </w:r>
      <w:r w:rsidRPr="002F76C5">
        <w:rPr>
          <w:rFonts w:ascii="Calibri Light" w:hAnsi="Calibri Light" w:cs="Calibri Light"/>
          <w:b/>
          <w:lang w:val="it-IT"/>
        </w:rPr>
        <w:t>Firma di entrambi i genitori/tutori</w:t>
      </w:r>
      <w:r w:rsidRPr="002F76C5">
        <w:rPr>
          <w:rFonts w:ascii="Calibri Light" w:hAnsi="Calibri Light" w:cs="Calibri Light"/>
          <w:lang w:val="it-IT"/>
        </w:rPr>
        <w:t>:</w:t>
      </w:r>
      <w:r w:rsidRPr="002F76C5">
        <w:rPr>
          <w:rFonts w:ascii="Calibri Light" w:hAnsi="Calibri Light" w:cs="Calibri Light"/>
          <w:lang w:val="it-IT"/>
        </w:rPr>
        <w:br/>
      </w:r>
      <w:r w:rsidRPr="002F76C5">
        <w:rPr>
          <w:rFonts w:ascii="Calibri Light" w:hAnsi="Calibri Light" w:cs="Calibri Light"/>
          <w:lang w:val="it-IT"/>
        </w:rPr>
        <w:br/>
      </w:r>
      <w:r w:rsidRPr="00252CFC">
        <w:rPr>
          <w:rFonts w:ascii="Calibri Light" w:hAnsi="Calibri Light" w:cs="Calibri Light"/>
        </w:rPr>
        <w:t>_______________________________</w:t>
      </w:r>
      <w:r w:rsidR="00AD3CEE" w:rsidRPr="00252CFC">
        <w:rPr>
          <w:rFonts w:ascii="Calibri Light" w:hAnsi="Calibri Light" w:cs="Calibri Light"/>
        </w:rPr>
        <w:t>______</w:t>
      </w:r>
    </w:p>
    <w:p w14:paraId="5D1F5DDB" w14:textId="0B722403" w:rsidR="00252CFC" w:rsidRDefault="00252CFC" w:rsidP="00252CFC">
      <w:pPr>
        <w:ind w:left="5040"/>
        <w:jc w:val="both"/>
      </w:pPr>
      <w:r>
        <w:rPr>
          <w:sz w:val="24"/>
        </w:rPr>
        <w:t>_____________________________________________</w:t>
      </w:r>
    </w:p>
    <w:p w14:paraId="2441F1C8" w14:textId="17608110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02859E69" w14:textId="77777777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2C600A85" w14:textId="77777777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05EBAF6F" w14:textId="77777777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0837C08F" w14:textId="77777777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661C8B2E" w14:textId="77777777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54649211" w14:textId="77777777" w:rsidR="00252CFC" w:rsidRDefault="00252CFC" w:rsidP="00252CFC">
      <w:pPr>
        <w:jc w:val="both"/>
        <w:rPr>
          <w:rFonts w:ascii="Calibri Light" w:hAnsi="Calibri Light" w:cs="Calibri Light"/>
        </w:rPr>
      </w:pPr>
    </w:p>
    <w:p w14:paraId="288D2682" w14:textId="129D4C63" w:rsidR="00252CFC" w:rsidRPr="00252CFC" w:rsidRDefault="00252CFC" w:rsidP="00252CFC">
      <w:pPr>
        <w:jc w:val="both"/>
        <w:rPr>
          <w:rFonts w:ascii="Calibri Light" w:hAnsi="Calibri Light" w:cs="Calibri Light"/>
        </w:rPr>
      </w:pPr>
      <w:proofErr w:type="spellStart"/>
      <w:r w:rsidRPr="00252CFC">
        <w:rPr>
          <w:rFonts w:ascii="Calibri Light" w:hAnsi="Calibri Light" w:cs="Calibri Light"/>
          <w:b/>
        </w:rPr>
        <w:t>Allegati</w:t>
      </w:r>
      <w:proofErr w:type="spellEnd"/>
      <w:r w:rsidRPr="00252CFC">
        <w:rPr>
          <w:rFonts w:ascii="Calibri Light" w:hAnsi="Calibri Light" w:cs="Calibri Light"/>
          <w:b/>
        </w:rPr>
        <w:t>:</w:t>
      </w:r>
    </w:p>
    <w:p w14:paraId="10E53AA2" w14:textId="77777777" w:rsidR="00252CFC" w:rsidRPr="00252CFC" w:rsidRDefault="00252CFC" w:rsidP="00252CFC">
      <w:pPr>
        <w:jc w:val="both"/>
        <w:rPr>
          <w:rFonts w:ascii="Calibri Light" w:hAnsi="Calibri Light" w:cs="Calibri Light"/>
        </w:rPr>
      </w:pPr>
      <w:r w:rsidRPr="00252CFC">
        <w:rPr>
          <w:rFonts w:ascii="Calibri Light" w:hAnsi="Calibri Light" w:cs="Calibri Light"/>
        </w:rPr>
        <w:t>- Copia dei documenti di riconoscimento in corso di validità dei sottoscrittori</w:t>
      </w:r>
    </w:p>
    <w:p w14:paraId="45071C70" w14:textId="77777777" w:rsidR="00252CFC" w:rsidRPr="00252CFC" w:rsidRDefault="00252CFC" w:rsidP="00252CFC">
      <w:pPr>
        <w:jc w:val="both"/>
        <w:rPr>
          <w:rFonts w:ascii="Calibri Light" w:hAnsi="Calibri Light" w:cs="Calibri Light"/>
        </w:rPr>
      </w:pPr>
      <w:r w:rsidRPr="00252CFC">
        <w:rPr>
          <w:rFonts w:ascii="Calibri Light" w:hAnsi="Calibri Light" w:cs="Calibri Light"/>
        </w:rPr>
        <w:t>- (Eventuale) Relazione del GLO o documentazione scolastica a supporto della richiesta</w:t>
      </w:r>
    </w:p>
    <w:p w14:paraId="3CDAC862" w14:textId="77777777" w:rsidR="00252CFC" w:rsidRDefault="00252CFC">
      <w:pPr>
        <w:ind w:left="5040"/>
        <w:jc w:val="both"/>
      </w:pPr>
    </w:p>
    <w:sectPr w:rsidR="00252CFC" w:rsidSect="00252CFC">
      <w:pgSz w:w="12240" w:h="15840"/>
      <w:pgMar w:top="993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916889">
    <w:abstractNumId w:val="8"/>
  </w:num>
  <w:num w:numId="2" w16cid:durableId="944462496">
    <w:abstractNumId w:val="6"/>
  </w:num>
  <w:num w:numId="3" w16cid:durableId="1877740092">
    <w:abstractNumId w:val="5"/>
  </w:num>
  <w:num w:numId="4" w16cid:durableId="222378631">
    <w:abstractNumId w:val="4"/>
  </w:num>
  <w:num w:numId="5" w16cid:durableId="304703568">
    <w:abstractNumId w:val="7"/>
  </w:num>
  <w:num w:numId="6" w16cid:durableId="925305484">
    <w:abstractNumId w:val="3"/>
  </w:num>
  <w:num w:numId="7" w16cid:durableId="1106190497">
    <w:abstractNumId w:val="2"/>
  </w:num>
  <w:num w:numId="8" w16cid:durableId="1459909112">
    <w:abstractNumId w:val="1"/>
  </w:num>
  <w:num w:numId="9" w16cid:durableId="17631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165FF"/>
    <w:rsid w:val="00252CFC"/>
    <w:rsid w:val="0029639D"/>
    <w:rsid w:val="002F76C5"/>
    <w:rsid w:val="00326F90"/>
    <w:rsid w:val="00494DFA"/>
    <w:rsid w:val="007133BC"/>
    <w:rsid w:val="00741DD6"/>
    <w:rsid w:val="0084344E"/>
    <w:rsid w:val="009F6366"/>
    <w:rsid w:val="00AA1D8D"/>
    <w:rsid w:val="00AD3CEE"/>
    <w:rsid w:val="00AE56FC"/>
    <w:rsid w:val="00B31876"/>
    <w:rsid w:val="00B47730"/>
    <w:rsid w:val="00BC0F08"/>
    <w:rsid w:val="00CB0664"/>
    <w:rsid w:val="00CC6434"/>
    <w:rsid w:val="00EF77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2634D"/>
  <w14:defaultImageDpi w14:val="300"/>
  <w15:docId w15:val="{245F1315-2BE6-4C1F-8B48-0A4163A6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PC1 Carrello</cp:lastModifiedBy>
  <cp:revision>5</cp:revision>
  <dcterms:created xsi:type="dcterms:W3CDTF">2025-05-21T07:16:00Z</dcterms:created>
  <dcterms:modified xsi:type="dcterms:W3CDTF">2025-05-21T11:41:00Z</dcterms:modified>
  <cp:category/>
</cp:coreProperties>
</file>